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77" w:rsidRDefault="00F74F78">
      <w:pPr>
        <w:pStyle w:val="6"/>
        <w:ind w:left="3759"/>
      </w:pPr>
      <w:r>
        <w:t>重大建设项目领域基层政务公开标准目录</w:t>
      </w:r>
    </w:p>
    <w:p w:rsidR="00D52077" w:rsidRDefault="00D52077">
      <w:pPr>
        <w:pStyle w:val="a3"/>
        <w:spacing w:before="4"/>
        <w:rPr>
          <w:rFonts w:ascii="微软雅黑"/>
          <w:sz w:val="23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900"/>
        <w:gridCol w:w="886"/>
        <w:gridCol w:w="2175"/>
        <w:gridCol w:w="2701"/>
        <w:gridCol w:w="1621"/>
        <w:gridCol w:w="1081"/>
        <w:gridCol w:w="2701"/>
        <w:gridCol w:w="541"/>
        <w:gridCol w:w="721"/>
        <w:gridCol w:w="541"/>
        <w:gridCol w:w="738"/>
      </w:tblGrid>
      <w:tr w:rsidR="00D52077">
        <w:trPr>
          <w:trHeight w:val="419"/>
        </w:trPr>
        <w:tc>
          <w:tcPr>
            <w:tcW w:w="586" w:type="dxa"/>
            <w:vMerge w:val="restart"/>
          </w:tcPr>
          <w:p w:rsidR="00D52077" w:rsidRDefault="00D52077">
            <w:pPr>
              <w:pStyle w:val="TableParagraph"/>
              <w:spacing w:before="14"/>
              <w:rPr>
                <w:rFonts w:ascii="微软雅黑"/>
                <w:sz w:val="25"/>
              </w:rPr>
            </w:pPr>
          </w:p>
          <w:p w:rsidR="00D52077" w:rsidRDefault="00F74F78">
            <w:pPr>
              <w:pStyle w:val="TableParagraph"/>
              <w:spacing w:before="1" w:line="266" w:lineRule="auto"/>
              <w:ind w:left="182" w:right="171"/>
            </w:pPr>
            <w:r>
              <w:t>序号</w:t>
            </w:r>
          </w:p>
        </w:tc>
        <w:tc>
          <w:tcPr>
            <w:tcW w:w="1786" w:type="dxa"/>
            <w:gridSpan w:val="2"/>
          </w:tcPr>
          <w:p w:rsidR="00D52077" w:rsidRDefault="00F74F78">
            <w:pPr>
              <w:pStyle w:val="TableParagraph"/>
              <w:spacing w:before="70"/>
              <w:ind w:left="453"/>
            </w:pPr>
            <w:r>
              <w:t>公开事项</w:t>
            </w:r>
          </w:p>
        </w:tc>
        <w:tc>
          <w:tcPr>
            <w:tcW w:w="2175" w:type="dxa"/>
            <w:vMerge w:val="restart"/>
          </w:tcPr>
          <w:p w:rsidR="00D52077" w:rsidRDefault="00D52077">
            <w:pPr>
              <w:pStyle w:val="TableParagraph"/>
              <w:rPr>
                <w:rFonts w:ascii="微软雅黑"/>
              </w:rPr>
            </w:pPr>
          </w:p>
          <w:p w:rsidR="00D52077" w:rsidRDefault="00D52077">
            <w:pPr>
              <w:pStyle w:val="TableParagraph"/>
              <w:spacing w:before="5"/>
              <w:rPr>
                <w:rFonts w:ascii="微软雅黑"/>
                <w:sz w:val="12"/>
              </w:rPr>
            </w:pPr>
          </w:p>
          <w:p w:rsidR="00D52077" w:rsidRDefault="00F74F78">
            <w:pPr>
              <w:pStyle w:val="TableParagraph"/>
              <w:ind w:left="207"/>
            </w:pPr>
            <w:r>
              <w:t>公开内容（要素）</w:t>
            </w:r>
          </w:p>
        </w:tc>
        <w:tc>
          <w:tcPr>
            <w:tcW w:w="2701" w:type="dxa"/>
            <w:vMerge w:val="restart"/>
          </w:tcPr>
          <w:p w:rsidR="00D52077" w:rsidRDefault="00D52077">
            <w:pPr>
              <w:pStyle w:val="TableParagraph"/>
              <w:rPr>
                <w:rFonts w:ascii="微软雅黑"/>
              </w:rPr>
            </w:pPr>
          </w:p>
          <w:p w:rsidR="00D52077" w:rsidRDefault="00D52077">
            <w:pPr>
              <w:pStyle w:val="TableParagraph"/>
              <w:spacing w:before="5"/>
              <w:rPr>
                <w:rFonts w:ascii="微软雅黑"/>
                <w:sz w:val="12"/>
              </w:rPr>
            </w:pPr>
          </w:p>
          <w:p w:rsidR="00D52077" w:rsidRDefault="00F74F78">
            <w:pPr>
              <w:pStyle w:val="TableParagraph"/>
              <w:ind w:left="889" w:right="882"/>
              <w:jc w:val="center"/>
            </w:pPr>
            <w:r>
              <w:t>公开依据</w:t>
            </w:r>
          </w:p>
        </w:tc>
        <w:tc>
          <w:tcPr>
            <w:tcW w:w="1621" w:type="dxa"/>
            <w:vMerge w:val="restart"/>
          </w:tcPr>
          <w:p w:rsidR="00D52077" w:rsidRDefault="00D52077">
            <w:pPr>
              <w:pStyle w:val="TableParagraph"/>
              <w:rPr>
                <w:rFonts w:ascii="微软雅黑"/>
              </w:rPr>
            </w:pPr>
          </w:p>
          <w:p w:rsidR="00D52077" w:rsidRDefault="00D52077">
            <w:pPr>
              <w:pStyle w:val="TableParagraph"/>
              <w:spacing w:before="5"/>
              <w:rPr>
                <w:rFonts w:ascii="微软雅黑"/>
                <w:sz w:val="12"/>
              </w:rPr>
            </w:pPr>
          </w:p>
          <w:p w:rsidR="00D52077" w:rsidRDefault="00F74F78">
            <w:pPr>
              <w:pStyle w:val="TableParagraph"/>
              <w:ind w:left="365"/>
            </w:pPr>
            <w:r>
              <w:t>公开时限</w:t>
            </w:r>
          </w:p>
        </w:tc>
        <w:tc>
          <w:tcPr>
            <w:tcW w:w="1081" w:type="dxa"/>
            <w:vMerge w:val="restart"/>
          </w:tcPr>
          <w:p w:rsidR="00D52077" w:rsidRDefault="00D52077">
            <w:pPr>
              <w:pStyle w:val="TableParagraph"/>
              <w:spacing w:before="14"/>
              <w:rPr>
                <w:rFonts w:ascii="微软雅黑"/>
                <w:sz w:val="25"/>
              </w:rPr>
            </w:pPr>
          </w:p>
          <w:p w:rsidR="00D52077" w:rsidRDefault="00F74F78">
            <w:pPr>
              <w:pStyle w:val="TableParagraph"/>
              <w:spacing w:before="1" w:line="266" w:lineRule="auto"/>
              <w:ind w:left="426" w:right="201" w:hanging="221"/>
            </w:pPr>
            <w:r>
              <w:t>公开主体</w:t>
            </w:r>
          </w:p>
        </w:tc>
        <w:tc>
          <w:tcPr>
            <w:tcW w:w="2701" w:type="dxa"/>
            <w:vMerge w:val="restart"/>
          </w:tcPr>
          <w:p w:rsidR="00D52077" w:rsidRDefault="00D52077">
            <w:pPr>
              <w:pStyle w:val="TableParagraph"/>
              <w:rPr>
                <w:rFonts w:ascii="微软雅黑"/>
              </w:rPr>
            </w:pPr>
          </w:p>
          <w:p w:rsidR="00D52077" w:rsidRDefault="00D52077">
            <w:pPr>
              <w:pStyle w:val="TableParagraph"/>
              <w:spacing w:before="5"/>
              <w:rPr>
                <w:rFonts w:ascii="微软雅黑"/>
                <w:sz w:val="12"/>
              </w:rPr>
            </w:pPr>
          </w:p>
          <w:p w:rsidR="00D52077" w:rsidRDefault="00F74F78">
            <w:pPr>
              <w:pStyle w:val="TableParagraph"/>
              <w:ind w:left="573"/>
            </w:pPr>
            <w:r>
              <w:t>公开渠道和载体</w:t>
            </w:r>
          </w:p>
        </w:tc>
        <w:tc>
          <w:tcPr>
            <w:tcW w:w="1262" w:type="dxa"/>
            <w:gridSpan w:val="2"/>
          </w:tcPr>
          <w:p w:rsidR="00D52077" w:rsidRDefault="00F74F78">
            <w:pPr>
              <w:pStyle w:val="TableParagraph"/>
              <w:spacing w:before="70"/>
              <w:ind w:left="184"/>
            </w:pPr>
            <w:r>
              <w:t>公开对象</w:t>
            </w:r>
          </w:p>
        </w:tc>
        <w:tc>
          <w:tcPr>
            <w:tcW w:w="1279" w:type="dxa"/>
            <w:gridSpan w:val="2"/>
          </w:tcPr>
          <w:p w:rsidR="00D52077" w:rsidRDefault="00F74F78">
            <w:pPr>
              <w:pStyle w:val="TableParagraph"/>
              <w:spacing w:before="70"/>
              <w:ind w:left="189"/>
            </w:pPr>
            <w:r>
              <w:t>公开方式</w:t>
            </w:r>
          </w:p>
        </w:tc>
      </w:tr>
      <w:tr w:rsidR="00D52077">
        <w:trPr>
          <w:trHeight w:val="1113"/>
        </w:trPr>
        <w:tc>
          <w:tcPr>
            <w:tcW w:w="586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52077" w:rsidRDefault="00D52077">
            <w:pPr>
              <w:pStyle w:val="TableParagraph"/>
              <w:spacing w:before="1"/>
              <w:rPr>
                <w:rFonts w:ascii="微软雅黑"/>
                <w:sz w:val="14"/>
              </w:rPr>
            </w:pPr>
          </w:p>
          <w:p w:rsidR="00D52077" w:rsidRDefault="00F74F78">
            <w:pPr>
              <w:pStyle w:val="TableParagraph"/>
              <w:spacing w:line="266" w:lineRule="auto"/>
              <w:ind w:left="337" w:right="106" w:hanging="219"/>
            </w:pPr>
            <w:r>
              <w:t>一级事项</w:t>
            </w: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spacing w:before="1"/>
              <w:rPr>
                <w:rFonts w:ascii="微软雅黑"/>
                <w:sz w:val="14"/>
              </w:rPr>
            </w:pPr>
          </w:p>
          <w:p w:rsidR="00D52077" w:rsidRDefault="00F74F78">
            <w:pPr>
              <w:pStyle w:val="TableParagraph"/>
              <w:spacing w:line="266" w:lineRule="auto"/>
              <w:ind w:left="332" w:right="99" w:hanging="221"/>
            </w:pPr>
            <w:r>
              <w:t>二级事项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:rsidR="00D52077" w:rsidRDefault="00F74F78">
            <w:pPr>
              <w:pStyle w:val="TableParagraph"/>
              <w:spacing w:before="104" w:line="266" w:lineRule="auto"/>
              <w:ind w:left="152" w:right="155"/>
              <w:jc w:val="both"/>
            </w:pPr>
            <w:r>
              <w:t>全社会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spacing w:before="1"/>
              <w:rPr>
                <w:rFonts w:ascii="微软雅黑"/>
                <w:sz w:val="14"/>
              </w:rPr>
            </w:pPr>
          </w:p>
          <w:p w:rsidR="00D52077" w:rsidRDefault="00F74F78">
            <w:pPr>
              <w:pStyle w:val="TableParagraph"/>
              <w:spacing w:line="266" w:lineRule="auto"/>
              <w:ind w:left="132" w:right="134"/>
            </w:pPr>
            <w:r>
              <w:t>特定群众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"/>
              <w:rPr>
                <w:rFonts w:ascii="微软雅黑"/>
                <w:sz w:val="14"/>
              </w:rPr>
            </w:pPr>
          </w:p>
          <w:p w:rsidR="00D52077" w:rsidRDefault="00F74F78">
            <w:pPr>
              <w:pStyle w:val="TableParagraph"/>
              <w:spacing w:line="266" w:lineRule="auto"/>
              <w:ind w:left="150" w:right="157"/>
            </w:pPr>
            <w:r>
              <w:t>主动</w:t>
            </w:r>
          </w:p>
        </w:tc>
        <w:tc>
          <w:tcPr>
            <w:tcW w:w="738" w:type="dxa"/>
          </w:tcPr>
          <w:p w:rsidR="00D52077" w:rsidRDefault="00F74F78">
            <w:pPr>
              <w:pStyle w:val="TableParagraph"/>
              <w:spacing w:before="104" w:line="266" w:lineRule="auto"/>
              <w:ind w:left="140" w:right="144"/>
              <w:jc w:val="both"/>
            </w:pPr>
            <w:r>
              <w:t>依申请公开</w:t>
            </w:r>
          </w:p>
        </w:tc>
      </w:tr>
      <w:tr w:rsidR="00D52077">
        <w:trPr>
          <w:trHeight w:val="1122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11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批准服务信息</w:t>
            </w: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3"/>
              <w:rPr>
                <w:sz w:val="18"/>
              </w:rPr>
            </w:pPr>
            <w:r>
              <w:rPr>
                <w:sz w:val="18"/>
              </w:rPr>
              <w:t>办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事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指南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12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申报材料清单、批准流</w:t>
            </w:r>
            <w:r>
              <w:rPr>
                <w:spacing w:val="-7"/>
                <w:sz w:val="18"/>
              </w:rPr>
              <w:t>程、办理时限、受理机构</w:t>
            </w:r>
            <w:r>
              <w:rPr>
                <w:sz w:val="18"/>
              </w:rPr>
              <w:t>联系方式、申报要求等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12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>
              <w:rPr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12"/>
              <w:ind w:left="105"/>
              <w:rPr>
                <w:sz w:val="18"/>
              </w:rPr>
            </w:pPr>
            <w:r>
              <w:rPr>
                <w:sz w:val="18"/>
              </w:rPr>
              <w:t>实时公开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12" w:line="249" w:lineRule="auto"/>
              <w:ind w:left="104" w:right="100" w:hanging="1"/>
              <w:rPr>
                <w:sz w:val="18"/>
              </w:rPr>
            </w:pPr>
            <w:r>
              <w:rPr>
                <w:spacing w:val="-22"/>
                <w:sz w:val="18"/>
              </w:rPr>
              <w:t>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批</w:t>
            </w:r>
            <w:r>
              <w:rPr>
                <w:sz w:val="18"/>
              </w:rPr>
              <w:t>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  <w:tab w:val="left" w:pos="1365"/>
              </w:tabs>
              <w:spacing w:before="12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  <w:tab w:val="left" w:pos="136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公开查阅点</w:t>
            </w:r>
          </w:p>
          <w:p w:rsidR="00D52077" w:rsidRDefault="00F74F7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  <w:r>
              <w:rPr>
                <w:sz w:val="18"/>
              </w:rPr>
              <w:t>■</w:t>
            </w:r>
            <w:r>
              <w:rPr>
                <w:sz w:val="18"/>
              </w:rPr>
              <w:t>便民服务站</w:t>
            </w:r>
          </w:p>
          <w:p w:rsidR="00D52077" w:rsidRDefault="00F74F7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22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11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3"/>
              <w:rPr>
                <w:sz w:val="18"/>
              </w:rPr>
            </w:pPr>
            <w:r>
              <w:rPr>
                <w:sz w:val="18"/>
              </w:rPr>
              <w:t>办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理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过程信息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12" w:line="249" w:lineRule="auto"/>
              <w:ind w:left="109" w:right="100"/>
              <w:rPr>
                <w:sz w:val="18"/>
              </w:rPr>
            </w:pPr>
            <w:r>
              <w:rPr>
                <w:sz w:val="18"/>
              </w:rPr>
              <w:t>事项名称、事项办理部门、办理进展等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12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12"/>
              <w:ind w:left="105"/>
              <w:rPr>
                <w:sz w:val="18"/>
              </w:rPr>
            </w:pPr>
            <w:r>
              <w:rPr>
                <w:sz w:val="18"/>
              </w:rPr>
              <w:t>及时公开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12" w:line="249" w:lineRule="auto"/>
              <w:ind w:left="104" w:right="100" w:hanging="1"/>
              <w:rPr>
                <w:sz w:val="18"/>
              </w:rPr>
            </w:pPr>
            <w:r>
              <w:rPr>
                <w:spacing w:val="-22"/>
                <w:sz w:val="18"/>
              </w:rPr>
              <w:t>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批</w:t>
            </w:r>
            <w:r>
              <w:rPr>
                <w:sz w:val="18"/>
              </w:rPr>
              <w:t>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  <w:tab w:val="left" w:pos="1365"/>
              </w:tabs>
              <w:spacing w:before="12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spacing w:before="6"/>
              <w:rPr>
                <w:rFonts w:ascii="微软雅黑"/>
                <w:sz w:val="19"/>
              </w:rPr>
            </w:pPr>
          </w:p>
          <w:p w:rsidR="00D52077" w:rsidRDefault="00F74F78">
            <w:pPr>
              <w:pStyle w:val="TableParagraph"/>
              <w:spacing w:before="1" w:line="254" w:lineRule="auto"/>
              <w:ind w:left="101" w:right="154"/>
              <w:rPr>
                <w:rFonts w:ascii="等线" w:eastAsia="等线"/>
                <w:sz w:val="15"/>
              </w:rPr>
            </w:pPr>
            <w:r>
              <w:rPr>
                <w:rFonts w:ascii="等线" w:eastAsia="等线" w:hint="eastAsia"/>
                <w:sz w:val="15"/>
              </w:rPr>
              <w:t>项目单位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D52077" w:rsidRDefault="00F74F78"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</w:tr>
      <w:tr w:rsidR="00D52077">
        <w:trPr>
          <w:trHeight w:val="1199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12"/>
              <w:rPr>
                <w:rFonts w:ascii="微软雅黑"/>
                <w:sz w:val="26"/>
              </w:rPr>
            </w:pPr>
          </w:p>
          <w:p w:rsidR="00D52077" w:rsidRDefault="00F74F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3"/>
              <w:rPr>
                <w:sz w:val="18"/>
              </w:rPr>
            </w:pPr>
            <w:r>
              <w:rPr>
                <w:sz w:val="18"/>
              </w:rPr>
              <w:t>咨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询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监督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11" w:line="249" w:lineRule="auto"/>
              <w:ind w:left="109" w:right="46"/>
              <w:rPr>
                <w:sz w:val="18"/>
              </w:rPr>
            </w:pPr>
            <w:r>
              <w:rPr>
                <w:sz w:val="18"/>
              </w:rPr>
              <w:t>咨询电话、监督投诉电话等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11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实时公开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11" w:line="249" w:lineRule="auto"/>
              <w:ind w:left="104" w:right="100"/>
              <w:rPr>
                <w:sz w:val="18"/>
              </w:rPr>
            </w:pPr>
            <w:r>
              <w:rPr>
                <w:spacing w:val="-22"/>
                <w:sz w:val="18"/>
              </w:rPr>
              <w:t>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批</w:t>
            </w:r>
            <w:r>
              <w:rPr>
                <w:sz w:val="18"/>
              </w:rPr>
              <w:t>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  <w:tab w:val="left" w:pos="1365"/>
              </w:tabs>
              <w:spacing w:before="1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  <w:tab w:val="left" w:pos="1408"/>
              </w:tabs>
              <w:spacing w:before="10"/>
              <w:ind w:left="303" w:hanging="201"/>
              <w:rPr>
                <w:sz w:val="18"/>
              </w:rPr>
            </w:pPr>
            <w:r>
              <w:rPr>
                <w:spacing w:val="18"/>
                <w:sz w:val="18"/>
              </w:rPr>
              <w:t>纸</w:t>
            </w:r>
            <w:r>
              <w:rPr>
                <w:spacing w:val="19"/>
                <w:sz w:val="18"/>
              </w:rPr>
              <w:t>质</w:t>
            </w:r>
            <w:r>
              <w:rPr>
                <w:spacing w:val="21"/>
                <w:sz w:val="18"/>
              </w:rPr>
              <w:t>媒</w:t>
            </w:r>
            <w:r>
              <w:rPr>
                <w:sz w:val="18"/>
              </w:rPr>
              <w:t>体</w:t>
            </w:r>
            <w:r>
              <w:rPr>
                <w:sz w:val="18"/>
              </w:rPr>
              <w:tab/>
            </w:r>
            <w:r>
              <w:rPr>
                <w:spacing w:val="19"/>
                <w:sz w:val="18"/>
              </w:rPr>
              <w:t>■</w:t>
            </w:r>
            <w:r>
              <w:rPr>
                <w:spacing w:val="19"/>
                <w:sz w:val="18"/>
              </w:rPr>
              <w:t>公</w:t>
            </w:r>
            <w:r>
              <w:rPr>
                <w:spacing w:val="18"/>
                <w:sz w:val="18"/>
              </w:rPr>
              <w:t>开</w:t>
            </w:r>
            <w:r>
              <w:rPr>
                <w:spacing w:val="19"/>
                <w:sz w:val="18"/>
              </w:rPr>
              <w:t>查</w:t>
            </w:r>
            <w:r>
              <w:rPr>
                <w:spacing w:val="21"/>
                <w:sz w:val="18"/>
              </w:rPr>
              <w:t>阅</w:t>
            </w:r>
            <w:r>
              <w:rPr>
                <w:sz w:val="18"/>
              </w:rPr>
              <w:t>点</w:t>
            </w:r>
          </w:p>
          <w:p w:rsidR="00D52077" w:rsidRDefault="00F74F7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  <w:r>
              <w:rPr>
                <w:sz w:val="18"/>
              </w:rPr>
              <w:t>■</w:t>
            </w:r>
            <w:r>
              <w:rPr>
                <w:sz w:val="18"/>
              </w:rPr>
              <w:t>便民服务站</w:t>
            </w:r>
          </w:p>
          <w:p w:rsidR="00D52077" w:rsidRDefault="00F74F7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</w:t>
            </w:r>
          </w:p>
          <w:p w:rsidR="00D52077" w:rsidRDefault="00F74F7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9" w:line="20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439"/>
        </w:trPr>
        <w:tc>
          <w:tcPr>
            <w:tcW w:w="586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3"/>
              <w:rPr>
                <w:rFonts w:ascii="微软雅黑"/>
                <w:sz w:val="15"/>
              </w:rPr>
            </w:pPr>
          </w:p>
          <w:p w:rsidR="00D52077" w:rsidRDefault="00F74F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vMerge w:val="restart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6"/>
              <w:rPr>
                <w:rFonts w:ascii="微软雅黑"/>
                <w:sz w:val="18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准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结果信息</w:t>
            </w: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spacing w:before="12"/>
              <w:rPr>
                <w:rFonts w:ascii="微软雅黑"/>
                <w:sz w:val="13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政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府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投资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目建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议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书</w:t>
            </w:r>
            <w:r>
              <w:rPr>
                <w:sz w:val="18"/>
              </w:rPr>
              <w:t>审批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11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审批结果、批复时间、批</w:t>
            </w:r>
            <w:r>
              <w:rPr>
                <w:spacing w:val="-7"/>
                <w:sz w:val="18"/>
              </w:rPr>
              <w:t>复文号、批复单位、项目</w:t>
            </w:r>
            <w:r>
              <w:rPr>
                <w:sz w:val="18"/>
              </w:rPr>
              <w:t>名称、项目统一代码等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11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2" w:line="240" w:lineRule="atLeast"/>
              <w:ind w:left="105" w:right="97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信息形成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个工</w:t>
            </w:r>
            <w:r>
              <w:rPr>
                <w:spacing w:val="-8"/>
                <w:sz w:val="18"/>
              </w:rPr>
              <w:t>作日内公开；其中行政许可、行政处</w:t>
            </w:r>
            <w:r>
              <w:rPr>
                <w:spacing w:val="17"/>
                <w:sz w:val="18"/>
              </w:rPr>
              <w:t>罚事项应自作出</w:t>
            </w:r>
            <w:r>
              <w:rPr>
                <w:spacing w:val="-5"/>
                <w:sz w:val="18"/>
              </w:rPr>
              <w:t>行政决定之日起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 xml:space="preserve">7 </w:t>
            </w:r>
            <w:r>
              <w:rPr>
                <w:sz w:val="18"/>
              </w:rPr>
              <w:t>个工作日内公示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11" w:line="249" w:lineRule="auto"/>
              <w:ind w:left="104" w:right="100"/>
              <w:rPr>
                <w:sz w:val="18"/>
              </w:rPr>
            </w:pPr>
            <w:r>
              <w:rPr>
                <w:spacing w:val="-22"/>
                <w:sz w:val="18"/>
              </w:rPr>
              <w:t>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批</w:t>
            </w:r>
            <w:r>
              <w:rPr>
                <w:sz w:val="18"/>
              </w:rPr>
              <w:t>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  <w:tab w:val="left" w:pos="1365"/>
              </w:tabs>
              <w:spacing w:before="1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2"/>
              <w:rPr>
                <w:rFonts w:ascii="微软雅黑"/>
                <w:sz w:val="26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2"/>
              <w:rPr>
                <w:rFonts w:ascii="微软雅黑"/>
                <w:sz w:val="26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99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12"/>
              <w:rPr>
                <w:rFonts w:ascii="微软雅黑"/>
                <w:sz w:val="26"/>
              </w:rPr>
            </w:pPr>
          </w:p>
          <w:p w:rsidR="00D52077" w:rsidRDefault="00F74F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52077" w:rsidRDefault="00F74F78">
            <w:pPr>
              <w:pStyle w:val="TableParagraph"/>
              <w:spacing w:before="2" w:line="240" w:lineRule="atLeast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政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府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投资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目可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性研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究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报</w:t>
            </w:r>
            <w:r>
              <w:rPr>
                <w:sz w:val="18"/>
              </w:rPr>
              <w:t>告审批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11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审批结果、批复时间、批</w:t>
            </w:r>
            <w:r>
              <w:rPr>
                <w:spacing w:val="-7"/>
                <w:sz w:val="18"/>
              </w:rPr>
              <w:t>复单位、批复文号、项目</w:t>
            </w:r>
            <w:r>
              <w:rPr>
                <w:sz w:val="18"/>
              </w:rPr>
              <w:t>名称、项目统一代码等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11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11" w:line="249" w:lineRule="auto"/>
              <w:ind w:left="104" w:right="100" w:hanging="1"/>
              <w:rPr>
                <w:sz w:val="18"/>
              </w:rPr>
            </w:pPr>
            <w:r>
              <w:rPr>
                <w:spacing w:val="-22"/>
                <w:sz w:val="18"/>
              </w:rPr>
              <w:t>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批</w:t>
            </w:r>
            <w:r>
              <w:rPr>
                <w:sz w:val="18"/>
              </w:rPr>
              <w:t>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  <w:tab w:val="left" w:pos="1365"/>
              </w:tabs>
              <w:spacing w:before="1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3"/>
              <w:rPr>
                <w:rFonts w:ascii="微软雅黑"/>
                <w:sz w:val="20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20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8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52077" w:rsidRDefault="00F74F78">
            <w:pPr>
              <w:pStyle w:val="TableParagraph"/>
              <w:spacing w:before="91"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政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府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投资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目初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步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设</w:t>
            </w:r>
            <w:r>
              <w:rPr>
                <w:sz w:val="18"/>
              </w:rPr>
              <w:t>计审批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9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审批结果、批复时间、批</w:t>
            </w:r>
            <w:r>
              <w:rPr>
                <w:spacing w:val="-7"/>
                <w:sz w:val="18"/>
              </w:rPr>
              <w:t>复单位、批复文号、项目</w:t>
            </w:r>
            <w:r>
              <w:rPr>
                <w:sz w:val="18"/>
              </w:rPr>
              <w:t>名称、项目统一代码等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9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9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9" w:line="249" w:lineRule="auto"/>
              <w:ind w:left="104" w:right="100" w:hanging="1"/>
              <w:rPr>
                <w:sz w:val="18"/>
              </w:rPr>
            </w:pPr>
            <w:r>
              <w:rPr>
                <w:spacing w:val="-22"/>
                <w:sz w:val="18"/>
              </w:rPr>
              <w:t>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批</w:t>
            </w:r>
            <w:r>
              <w:rPr>
                <w:sz w:val="18"/>
              </w:rPr>
              <w:t>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  <w:tab w:val="left" w:pos="136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7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7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2077" w:rsidRDefault="00D52077">
      <w:pPr>
        <w:rPr>
          <w:rFonts w:ascii="Times New Roman"/>
          <w:sz w:val="18"/>
        </w:rPr>
        <w:sectPr w:rsidR="00D52077">
          <w:pgSz w:w="16840" w:h="11910" w:orient="landscape"/>
          <w:pgMar w:top="1100" w:right="320" w:bottom="280" w:left="440" w:header="720" w:footer="720" w:gutter="0"/>
          <w:cols w:space="720"/>
        </w:sect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900"/>
        <w:gridCol w:w="886"/>
        <w:gridCol w:w="2175"/>
        <w:gridCol w:w="2701"/>
        <w:gridCol w:w="1621"/>
        <w:gridCol w:w="1081"/>
        <w:gridCol w:w="2701"/>
        <w:gridCol w:w="541"/>
        <w:gridCol w:w="721"/>
        <w:gridCol w:w="541"/>
        <w:gridCol w:w="738"/>
      </w:tblGrid>
      <w:tr w:rsidR="00D52077">
        <w:trPr>
          <w:trHeight w:val="997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15"/>
              <w:rPr>
                <w:rFonts w:ascii="微软雅黑"/>
                <w:sz w:val="20"/>
              </w:rPr>
            </w:pPr>
          </w:p>
          <w:p w:rsidR="00D52077" w:rsidRDefault="00F74F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  <w:vMerge w:val="restart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16"/>
              <w:rPr>
                <w:rFonts w:ascii="微软雅黑"/>
                <w:sz w:val="23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准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结果信息</w:t>
            </w:r>
          </w:p>
        </w:tc>
        <w:tc>
          <w:tcPr>
            <w:tcW w:w="886" w:type="dxa"/>
          </w:tcPr>
          <w:p w:rsidR="00D52077" w:rsidRDefault="00F74F78">
            <w:pPr>
              <w:pStyle w:val="TableParagraph"/>
              <w:spacing w:before="144"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业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投资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目</w:t>
            </w:r>
            <w:r>
              <w:rPr>
                <w:sz w:val="18"/>
              </w:rPr>
              <w:t>备案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备案号、备案时间、备案单位、项目名称、项目统</w:t>
            </w:r>
            <w:r>
              <w:rPr>
                <w:sz w:val="18"/>
              </w:rPr>
              <w:t>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5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 w:hanging="1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发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展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改</w:t>
            </w:r>
            <w:r>
              <w:rPr>
                <w:sz w:val="18"/>
              </w:rPr>
              <w:t>革委员会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  <w:tab w:val="left" w:pos="1276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F74F78">
            <w:pPr>
              <w:pStyle w:val="TableParagraph"/>
              <w:spacing w:before="264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F74F78">
            <w:pPr>
              <w:pStyle w:val="TableParagraph"/>
              <w:spacing w:before="264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22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4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3"/>
              <w:rPr>
                <w:sz w:val="18"/>
              </w:rPr>
            </w:pPr>
            <w:r>
              <w:rPr>
                <w:sz w:val="18"/>
              </w:rPr>
              <w:t>节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能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审查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审查结果、批复时间、批</w:t>
            </w:r>
            <w:r>
              <w:rPr>
                <w:spacing w:val="-7"/>
                <w:sz w:val="18"/>
              </w:rPr>
              <w:t>复单位、批复文号、项目</w:t>
            </w:r>
            <w:r>
              <w:rPr>
                <w:sz w:val="18"/>
              </w:rPr>
              <w:t>名称、项目统一代码等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5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 w:hanging="1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发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展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改</w:t>
            </w:r>
            <w:r>
              <w:rPr>
                <w:sz w:val="18"/>
              </w:rPr>
              <w:t>革委员会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  <w:tab w:val="left" w:pos="1276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99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6"/>
              <w:rPr>
                <w:rFonts w:ascii="微软雅黑"/>
                <w:sz w:val="26"/>
              </w:rPr>
            </w:pPr>
          </w:p>
          <w:p w:rsidR="00D52077" w:rsidRDefault="00F74F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52077" w:rsidRDefault="00F74F78">
            <w:pPr>
              <w:pStyle w:val="TableParagraph"/>
              <w:spacing w:before="5"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项目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用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地预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与选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址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意</w:t>
            </w:r>
          </w:p>
          <w:p w:rsidR="00D52077" w:rsidRDefault="00F74F78">
            <w:pPr>
              <w:pStyle w:val="TableParagraph"/>
              <w:spacing w:before="1"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见书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审批结果、预审结果、批</w:t>
            </w:r>
            <w:r>
              <w:rPr>
                <w:spacing w:val="-7"/>
                <w:sz w:val="18"/>
              </w:rPr>
              <w:t>复时间、批复文号、项目</w:t>
            </w:r>
            <w:r>
              <w:rPr>
                <w:sz w:val="18"/>
              </w:rPr>
              <w:t>名称、项目统一代码等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5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 w:hanging="1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自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然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资</w:t>
            </w:r>
            <w:r>
              <w:rPr>
                <w:sz w:val="18"/>
              </w:rPr>
              <w:t>源局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  <w:tab w:val="left" w:pos="1276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22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4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  <w:vMerge w:val="restart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11"/>
              <w:rPr>
                <w:rFonts w:ascii="微软雅黑"/>
                <w:sz w:val="10"/>
              </w:rPr>
            </w:pPr>
          </w:p>
          <w:p w:rsidR="00D52077" w:rsidRDefault="00F74F78">
            <w:pPr>
              <w:pStyle w:val="TableParagraph"/>
              <w:spacing w:before="1"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准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结果信息</w:t>
            </w:r>
          </w:p>
        </w:tc>
        <w:tc>
          <w:tcPr>
            <w:tcW w:w="886" w:type="dxa"/>
          </w:tcPr>
          <w:p w:rsidR="00D52077" w:rsidRDefault="00F74F78">
            <w:pPr>
              <w:pStyle w:val="TableParagraph"/>
              <w:spacing w:before="87"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项目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环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境影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响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评</w:t>
            </w:r>
            <w:r>
              <w:rPr>
                <w:sz w:val="18"/>
              </w:rPr>
              <w:t>价审批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审批结果、批复时间、批</w:t>
            </w:r>
            <w:r>
              <w:rPr>
                <w:spacing w:val="-7"/>
                <w:sz w:val="18"/>
              </w:rPr>
              <w:t>复文号、项目名称、项目</w:t>
            </w:r>
            <w:r>
              <w:rPr>
                <w:sz w:val="18"/>
              </w:rPr>
              <w:t>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5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 w:hanging="1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兴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安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盟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生态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环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境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局乌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</w:t>
            </w:r>
            <w:r>
              <w:rPr>
                <w:sz w:val="18"/>
              </w:rPr>
              <w:t>市分局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  <w:tab w:val="left" w:pos="1276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439"/>
        </w:trPr>
        <w:tc>
          <w:tcPr>
            <w:tcW w:w="586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15"/>
              <w:rPr>
                <w:rFonts w:ascii="微软雅黑"/>
                <w:sz w:val="14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52077" w:rsidRDefault="00F74F78">
            <w:pPr>
              <w:pStyle w:val="TableParagraph"/>
              <w:spacing w:before="5" w:line="249" w:lineRule="auto"/>
              <w:ind w:left="107" w:right="46"/>
              <w:jc w:val="both"/>
              <w:rPr>
                <w:sz w:val="18"/>
              </w:rPr>
            </w:pPr>
            <w:r>
              <w:rPr>
                <w:sz w:val="18"/>
              </w:rPr>
              <w:t>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设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用地（含临时用地）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划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许可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核</w:t>
            </w:r>
          </w:p>
          <w:p w:rsidR="00D52077" w:rsidRDefault="00F74F78">
            <w:pPr>
              <w:pStyle w:val="TableParagraph"/>
              <w:spacing w:before="1"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发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8"/>
              <w:rPr>
                <w:sz w:val="18"/>
              </w:rPr>
            </w:pPr>
            <w:r>
              <w:rPr>
                <w:spacing w:val="-4"/>
                <w:sz w:val="18"/>
              </w:rPr>
              <w:t>审核结果、建设用地</w:t>
            </w:r>
            <w:r>
              <w:rPr>
                <w:sz w:val="18"/>
              </w:rPr>
              <w:t>（含</w:t>
            </w:r>
            <w:r>
              <w:rPr>
                <w:spacing w:val="16"/>
                <w:sz w:val="18"/>
              </w:rPr>
              <w:t>临时用地</w:t>
            </w:r>
            <w:r>
              <w:rPr>
                <w:sz w:val="18"/>
              </w:rPr>
              <w:t>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规划许可证</w:t>
            </w:r>
            <w:r>
              <w:rPr>
                <w:spacing w:val="-13"/>
                <w:sz w:val="18"/>
              </w:rPr>
              <w:t>号、许可时间、发证机关、</w:t>
            </w:r>
            <w:r>
              <w:rPr>
                <w:spacing w:val="-5"/>
                <w:sz w:val="18"/>
              </w:rPr>
              <w:t>项目名称、项目统一代码等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5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 w:hanging="1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自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然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资</w:t>
            </w:r>
            <w:r>
              <w:rPr>
                <w:sz w:val="18"/>
              </w:rPr>
              <w:t>源局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  <w:tab w:val="left" w:pos="1276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6"/>
              <w:rPr>
                <w:rFonts w:ascii="微软雅黑"/>
                <w:sz w:val="26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6"/>
              <w:rPr>
                <w:rFonts w:ascii="微软雅黑"/>
                <w:sz w:val="26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25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7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52077" w:rsidRDefault="00F74F78">
            <w:pPr>
              <w:pStyle w:val="TableParagraph"/>
              <w:spacing w:before="89"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工程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规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划许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可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证</w:t>
            </w:r>
            <w:r>
              <w:rPr>
                <w:sz w:val="18"/>
              </w:rPr>
              <w:t>核发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7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审核结果、建设工程规划</w:t>
            </w:r>
            <w:r>
              <w:rPr>
                <w:spacing w:val="-6"/>
                <w:sz w:val="18"/>
              </w:rPr>
              <w:t>许可证号、许可时间、发</w:t>
            </w:r>
            <w:r>
              <w:rPr>
                <w:spacing w:val="-7"/>
                <w:sz w:val="18"/>
              </w:rPr>
              <w:t>证机关、项目名称、项目</w:t>
            </w:r>
            <w:r>
              <w:rPr>
                <w:sz w:val="18"/>
              </w:rPr>
              <w:t>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7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7" w:line="249" w:lineRule="auto"/>
              <w:ind w:left="104" w:right="100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自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然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资</w:t>
            </w:r>
            <w:r>
              <w:rPr>
                <w:sz w:val="18"/>
              </w:rPr>
              <w:t>源局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  <w:tab w:val="left" w:pos="1365"/>
              </w:tabs>
              <w:spacing w:before="7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22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4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52077" w:rsidRDefault="00F74F78">
            <w:pPr>
              <w:pStyle w:val="TableParagraph"/>
              <w:spacing w:before="87"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村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建设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规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划许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可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证</w:t>
            </w:r>
            <w:r>
              <w:rPr>
                <w:sz w:val="18"/>
              </w:rPr>
              <w:t>核发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审核结果、乡村建设规划</w:t>
            </w:r>
            <w:r>
              <w:rPr>
                <w:spacing w:val="-6"/>
                <w:sz w:val="18"/>
              </w:rPr>
              <w:t>许可证号、许可时间、发</w:t>
            </w:r>
            <w:r>
              <w:rPr>
                <w:spacing w:val="-7"/>
                <w:sz w:val="18"/>
              </w:rPr>
              <w:t>证机关、项目名称、项目</w:t>
            </w:r>
            <w:r>
              <w:rPr>
                <w:sz w:val="18"/>
              </w:rPr>
              <w:t>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自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然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资</w:t>
            </w:r>
            <w:r>
              <w:rPr>
                <w:sz w:val="18"/>
              </w:rPr>
              <w:t>源局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  <w:tab w:val="left" w:pos="1365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22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4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准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结果信息</w:t>
            </w:r>
          </w:p>
        </w:tc>
        <w:tc>
          <w:tcPr>
            <w:tcW w:w="886" w:type="dxa"/>
          </w:tcPr>
          <w:p w:rsidR="00D52077" w:rsidRDefault="00F74F78">
            <w:pPr>
              <w:pStyle w:val="TableParagraph"/>
              <w:spacing w:before="87"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筑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工程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施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工许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可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证</w:t>
            </w:r>
            <w:r>
              <w:rPr>
                <w:sz w:val="18"/>
              </w:rPr>
              <w:t>核发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8"/>
              <w:rPr>
                <w:sz w:val="18"/>
              </w:rPr>
            </w:pPr>
            <w:r>
              <w:rPr>
                <w:spacing w:val="-5"/>
                <w:sz w:val="18"/>
              </w:rPr>
              <w:t>审核结果、建筑工程施工</w:t>
            </w:r>
            <w:r>
              <w:rPr>
                <w:spacing w:val="14"/>
                <w:sz w:val="18"/>
              </w:rPr>
              <w:t>许可证号、施工许可日</w:t>
            </w:r>
            <w:r>
              <w:rPr>
                <w:spacing w:val="-12"/>
                <w:sz w:val="18"/>
              </w:rPr>
              <w:t>期、发证机关、项目名称、</w:t>
            </w:r>
            <w:r>
              <w:rPr>
                <w:sz w:val="18"/>
              </w:rPr>
              <w:t>项目统一代码等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住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房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和城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建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设</w:t>
            </w:r>
            <w:r>
              <w:rPr>
                <w:sz w:val="18"/>
              </w:rPr>
              <w:t>局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  <w:tab w:val="left" w:pos="1365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2077" w:rsidRDefault="00D52077">
      <w:pPr>
        <w:rPr>
          <w:rFonts w:ascii="Times New Roman"/>
          <w:sz w:val="18"/>
        </w:rPr>
        <w:sectPr w:rsidR="00D52077">
          <w:pgSz w:w="16840" w:h="11910" w:orient="landscape"/>
          <w:pgMar w:top="720" w:right="320" w:bottom="280" w:left="440" w:header="720" w:footer="720" w:gutter="0"/>
          <w:cols w:space="720"/>
        </w:sect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900"/>
        <w:gridCol w:w="886"/>
        <w:gridCol w:w="2175"/>
        <w:gridCol w:w="2701"/>
        <w:gridCol w:w="1621"/>
        <w:gridCol w:w="1081"/>
        <w:gridCol w:w="2701"/>
        <w:gridCol w:w="541"/>
        <w:gridCol w:w="721"/>
        <w:gridCol w:w="541"/>
        <w:gridCol w:w="738"/>
      </w:tblGrid>
      <w:tr w:rsidR="00D52077">
        <w:trPr>
          <w:trHeight w:val="1122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4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0" w:type="dxa"/>
            <w:vMerge w:val="restart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</w:tcPr>
          <w:p w:rsidR="00D52077" w:rsidRDefault="00F74F78">
            <w:pPr>
              <w:pStyle w:val="TableParagraph"/>
              <w:spacing w:before="87"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招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标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事项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批核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准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结</w:t>
            </w:r>
            <w:r>
              <w:rPr>
                <w:sz w:val="18"/>
              </w:rPr>
              <w:t>果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审批部门、批复时间、招</w:t>
            </w:r>
            <w:r>
              <w:rPr>
                <w:spacing w:val="-7"/>
                <w:sz w:val="18"/>
              </w:rPr>
              <w:t>标方式、项目名称、项目</w:t>
            </w:r>
            <w:r>
              <w:rPr>
                <w:sz w:val="18"/>
              </w:rPr>
              <w:t>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/>
              <w:rPr>
                <w:sz w:val="18"/>
              </w:rPr>
            </w:pPr>
            <w:r>
              <w:rPr>
                <w:spacing w:val="-22"/>
                <w:sz w:val="18"/>
              </w:rPr>
              <w:t>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批</w:t>
            </w:r>
            <w:r>
              <w:rPr>
                <w:sz w:val="18"/>
              </w:rPr>
              <w:t>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  <w:tab w:val="left" w:pos="1365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22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4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3"/>
              <w:rPr>
                <w:sz w:val="18"/>
              </w:rPr>
            </w:pPr>
            <w:r>
              <w:rPr>
                <w:sz w:val="18"/>
              </w:rPr>
              <w:t>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许可审批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73"/>
              <w:jc w:val="both"/>
              <w:rPr>
                <w:sz w:val="18"/>
              </w:rPr>
            </w:pPr>
            <w:r>
              <w:rPr>
                <w:sz w:val="18"/>
              </w:rPr>
              <w:t>审批结果、批复时间、批复文号、批复文件标题、项目名称、项目统一代码等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水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利</w:t>
            </w:r>
            <w:r>
              <w:rPr>
                <w:sz w:val="18"/>
              </w:rPr>
              <w:t>局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  <w:tab w:val="left" w:pos="1365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99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6"/>
              <w:rPr>
                <w:rFonts w:ascii="微软雅黑"/>
                <w:sz w:val="26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52077" w:rsidRDefault="00D520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52077" w:rsidRDefault="00F74F78">
            <w:pPr>
              <w:pStyle w:val="TableParagraph"/>
              <w:spacing w:before="5"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生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产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建设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目水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土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保持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案</w:t>
            </w:r>
          </w:p>
          <w:p w:rsidR="00D52077" w:rsidRDefault="00F74F78">
            <w:pPr>
              <w:pStyle w:val="TableParagraph"/>
              <w:spacing w:before="1"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审批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73"/>
              <w:jc w:val="both"/>
              <w:rPr>
                <w:sz w:val="18"/>
              </w:rPr>
            </w:pPr>
            <w:r>
              <w:rPr>
                <w:sz w:val="18"/>
              </w:rPr>
              <w:t>审批结果、批复时间、批复文号、批复文件标题、项目名称、项目统一代码等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水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利</w:t>
            </w:r>
            <w:r>
              <w:rPr>
                <w:sz w:val="18"/>
              </w:rPr>
              <w:t>局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  <w:tab w:val="left" w:pos="1365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5"/>
              <w:rPr>
                <w:rFonts w:ascii="微软雅黑"/>
                <w:sz w:val="19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22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4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00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准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结果信息</w:t>
            </w: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spacing w:before="4"/>
              <w:rPr>
                <w:rFonts w:ascii="微软雅黑"/>
                <w:sz w:val="11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洪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水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影响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评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价</w:t>
            </w:r>
            <w:r>
              <w:rPr>
                <w:sz w:val="18"/>
              </w:rPr>
              <w:t>审批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73"/>
              <w:jc w:val="both"/>
              <w:rPr>
                <w:sz w:val="18"/>
              </w:rPr>
            </w:pPr>
            <w:r>
              <w:rPr>
                <w:sz w:val="18"/>
              </w:rPr>
              <w:t>审批结果、批复时间、批复文号、批复文件标题、项目名称、项目统一代码等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水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利</w:t>
            </w:r>
            <w:r>
              <w:rPr>
                <w:sz w:val="18"/>
              </w:rPr>
              <w:t>局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  <w:tab w:val="left" w:pos="1365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682"/>
        </w:trPr>
        <w:tc>
          <w:tcPr>
            <w:tcW w:w="586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8"/>
              <w:rPr>
                <w:rFonts w:ascii="微软雅黑"/>
                <w:sz w:val="21"/>
              </w:rPr>
            </w:pPr>
          </w:p>
          <w:p w:rsidR="00D52077" w:rsidRDefault="00F74F78">
            <w:pPr>
              <w:pStyle w:val="TableParagraph"/>
              <w:spacing w:before="1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00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17"/>
              <w:rPr>
                <w:rFonts w:ascii="微软雅黑"/>
                <w:sz w:val="14"/>
              </w:rPr>
            </w:pPr>
          </w:p>
          <w:p w:rsidR="00D52077" w:rsidRDefault="00F74F78">
            <w:pPr>
              <w:pStyle w:val="TableParagraph"/>
              <w:spacing w:before="1"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招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标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投标信息</w:t>
            </w: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17"/>
              <w:rPr>
                <w:rFonts w:ascii="微软雅黑"/>
                <w:sz w:val="14"/>
              </w:rPr>
            </w:pPr>
          </w:p>
          <w:p w:rsidR="00D52077" w:rsidRDefault="00F74F78">
            <w:pPr>
              <w:pStyle w:val="TableParagraph"/>
              <w:spacing w:before="1" w:line="249" w:lineRule="auto"/>
              <w:ind w:left="107" w:right="33"/>
              <w:rPr>
                <w:sz w:val="18"/>
              </w:rPr>
            </w:pPr>
            <w:r>
              <w:rPr>
                <w:sz w:val="18"/>
              </w:rPr>
              <w:t>招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标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投标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7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招标公告、中标候选人公示、中标结果公示、合同</w:t>
            </w:r>
            <w:r>
              <w:rPr>
                <w:spacing w:val="-5"/>
                <w:sz w:val="18"/>
              </w:rPr>
              <w:t>订立及备案情况、招标投</w:t>
            </w:r>
            <w:r>
              <w:rPr>
                <w:sz w:val="18"/>
              </w:rPr>
              <w:t>标违法处罚信息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7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7" w:line="249" w:lineRule="auto"/>
              <w:ind w:left="104" w:right="100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招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标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人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及其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招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标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代理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机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构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或相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政</w:t>
            </w:r>
            <w:r>
              <w:rPr>
                <w:sz w:val="18"/>
              </w:rPr>
              <w:t>监督部门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  <w:tab w:val="left" w:pos="1365"/>
              </w:tabs>
              <w:spacing w:before="7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公共资源交易平台</w:t>
            </w:r>
          </w:p>
          <w:p w:rsidR="00D52077" w:rsidRDefault="00F74F78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信用中国网站</w:t>
            </w:r>
          </w:p>
          <w:p w:rsidR="00D52077" w:rsidRDefault="00F74F78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招投标公共服务平台</w:t>
            </w:r>
          </w:p>
          <w:p w:rsidR="00D52077" w:rsidRDefault="00F74F78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10" w:line="21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7"/>
              <w:rPr>
                <w:rFonts w:ascii="微软雅黑"/>
                <w:sz w:val="32"/>
              </w:rPr>
            </w:pPr>
          </w:p>
          <w:p w:rsidR="00D52077" w:rsidRDefault="00F74F78">
            <w:pPr>
              <w:pStyle w:val="TableParagraph"/>
              <w:spacing w:before="1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7"/>
              <w:rPr>
                <w:rFonts w:ascii="微软雅黑"/>
                <w:sz w:val="32"/>
              </w:rPr>
            </w:pPr>
          </w:p>
          <w:p w:rsidR="00D52077" w:rsidRDefault="00F74F78">
            <w:pPr>
              <w:pStyle w:val="TableParagraph"/>
              <w:spacing w:before="1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2185"/>
        </w:trPr>
        <w:tc>
          <w:tcPr>
            <w:tcW w:w="586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2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spacing w:before="1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00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11"/>
              <w:rPr>
                <w:rFonts w:ascii="微软雅黑"/>
                <w:sz w:val="10"/>
              </w:rPr>
            </w:pPr>
          </w:p>
          <w:p w:rsidR="00D52077" w:rsidRDefault="00F74F78">
            <w:pPr>
              <w:pStyle w:val="TableParagraph"/>
              <w:spacing w:before="1"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收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土地信息</w:t>
            </w: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11"/>
              <w:rPr>
                <w:rFonts w:ascii="微软雅黑"/>
                <w:sz w:val="10"/>
              </w:rPr>
            </w:pPr>
          </w:p>
          <w:p w:rsidR="00D52077" w:rsidRDefault="00F74F78">
            <w:pPr>
              <w:pStyle w:val="TableParagraph"/>
              <w:spacing w:before="1" w:line="249" w:lineRule="auto"/>
              <w:ind w:left="107" w:right="33"/>
              <w:rPr>
                <w:sz w:val="18"/>
              </w:rPr>
            </w:pPr>
            <w:r>
              <w:rPr>
                <w:sz w:val="18"/>
              </w:rPr>
              <w:t>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收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土地信息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73"/>
              <w:jc w:val="both"/>
              <w:rPr>
                <w:sz w:val="18"/>
              </w:rPr>
            </w:pPr>
            <w:r>
              <w:rPr>
                <w:sz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乌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特市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人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民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政</w:t>
            </w:r>
            <w:r>
              <w:rPr>
                <w:spacing w:val="-12"/>
                <w:sz w:val="18"/>
              </w:rPr>
              <w:t>府、相关审</w:t>
            </w:r>
            <w:r>
              <w:rPr>
                <w:sz w:val="18"/>
              </w:rPr>
              <w:t>批部门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  <w:tab w:val="left" w:pos="1365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rPr>
                <w:rFonts w:ascii="微软雅黑"/>
                <w:sz w:val="30"/>
              </w:rPr>
            </w:pPr>
          </w:p>
          <w:p w:rsidR="00D52077" w:rsidRDefault="00D5207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D52077" w:rsidRDefault="00F74F78">
            <w:pPr>
              <w:pStyle w:val="TableParagraph"/>
              <w:spacing w:before="1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rPr>
                <w:rFonts w:ascii="微软雅黑"/>
                <w:sz w:val="30"/>
              </w:rPr>
            </w:pPr>
          </w:p>
          <w:p w:rsidR="00D52077" w:rsidRDefault="00D52077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D52077" w:rsidRDefault="00F74F78">
            <w:pPr>
              <w:pStyle w:val="TableParagraph"/>
              <w:spacing w:before="1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25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7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00" w:type="dxa"/>
          </w:tcPr>
          <w:p w:rsidR="00D52077" w:rsidRDefault="00D52077">
            <w:pPr>
              <w:pStyle w:val="TableParagraph"/>
              <w:spacing w:before="6"/>
              <w:rPr>
                <w:rFonts w:ascii="微软雅黑"/>
                <w:sz w:val="11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重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设计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变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更</w:t>
            </w:r>
            <w:r>
              <w:rPr>
                <w:sz w:val="18"/>
              </w:rPr>
              <w:t>信息</w:t>
            </w: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spacing w:before="6"/>
              <w:rPr>
                <w:rFonts w:ascii="微软雅黑"/>
                <w:sz w:val="11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重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大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设计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变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更</w:t>
            </w:r>
            <w:r>
              <w:rPr>
                <w:sz w:val="18"/>
              </w:rPr>
              <w:t>审批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7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项目设计变更原因、主要</w:t>
            </w:r>
            <w:r>
              <w:rPr>
                <w:spacing w:val="-6"/>
                <w:sz w:val="18"/>
              </w:rPr>
              <w:t>变更内容、批准单位、变</w:t>
            </w:r>
            <w:r>
              <w:rPr>
                <w:sz w:val="18"/>
              </w:rPr>
              <w:t>更结果等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7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7" w:line="249" w:lineRule="auto"/>
              <w:ind w:left="104" w:right="100"/>
              <w:rPr>
                <w:sz w:val="18"/>
              </w:rPr>
            </w:pPr>
            <w:r>
              <w:rPr>
                <w:spacing w:val="-22"/>
                <w:sz w:val="18"/>
              </w:rPr>
              <w:t>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批</w:t>
            </w:r>
            <w:r>
              <w:rPr>
                <w:sz w:val="18"/>
              </w:rPr>
              <w:t>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  <w:tab w:val="left" w:pos="1365"/>
              </w:tabs>
              <w:spacing w:before="7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2077" w:rsidRDefault="00D52077">
      <w:pPr>
        <w:rPr>
          <w:rFonts w:ascii="Times New Roman"/>
          <w:sz w:val="18"/>
        </w:rPr>
        <w:sectPr w:rsidR="00D52077">
          <w:pgSz w:w="16840" w:h="11910" w:orient="landscape"/>
          <w:pgMar w:top="720" w:right="320" w:bottom="280" w:left="440" w:header="720" w:footer="720" w:gutter="0"/>
          <w:cols w:space="720"/>
        </w:sectPr>
      </w:pPr>
    </w:p>
    <w:tbl>
      <w:tblPr>
        <w:tblW w:w="15192" w:type="dxa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900"/>
        <w:gridCol w:w="886"/>
        <w:gridCol w:w="2175"/>
        <w:gridCol w:w="2701"/>
        <w:gridCol w:w="1621"/>
        <w:gridCol w:w="1081"/>
        <w:gridCol w:w="2701"/>
        <w:gridCol w:w="541"/>
        <w:gridCol w:w="721"/>
        <w:gridCol w:w="541"/>
        <w:gridCol w:w="738"/>
      </w:tblGrid>
      <w:tr w:rsidR="00D52077">
        <w:trPr>
          <w:trHeight w:val="1230"/>
        </w:trPr>
        <w:tc>
          <w:tcPr>
            <w:tcW w:w="586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00" w:type="dxa"/>
          </w:tcPr>
          <w:p w:rsidR="00D52077" w:rsidRDefault="00D52077">
            <w:pPr>
              <w:pStyle w:val="TableParagraph"/>
              <w:spacing w:before="4"/>
              <w:rPr>
                <w:rFonts w:ascii="微软雅黑"/>
                <w:sz w:val="14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质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安全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监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督</w:t>
            </w:r>
            <w:r>
              <w:rPr>
                <w:sz w:val="18"/>
              </w:rPr>
              <w:t>信息</w:t>
            </w: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20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3"/>
              <w:rPr>
                <w:sz w:val="18"/>
              </w:rPr>
            </w:pPr>
            <w:r>
              <w:rPr>
                <w:sz w:val="18"/>
              </w:rPr>
              <w:t>质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安全监督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质量安全监督机构及其</w:t>
            </w:r>
            <w:r>
              <w:rPr>
                <w:spacing w:val="-7"/>
                <w:sz w:val="18"/>
              </w:rPr>
              <w:t>联系方式、质量安全行政</w:t>
            </w:r>
            <w:r>
              <w:rPr>
                <w:sz w:val="18"/>
              </w:rPr>
              <w:t>处罚情况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/>
              <w:rPr>
                <w:sz w:val="18"/>
              </w:rPr>
            </w:pPr>
            <w:r>
              <w:rPr>
                <w:spacing w:val="-22"/>
                <w:sz w:val="18"/>
              </w:rPr>
              <w:t>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主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管</w:t>
            </w:r>
            <w:r>
              <w:rPr>
                <w:sz w:val="18"/>
              </w:rPr>
              <w:t>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  <w:tab w:val="left" w:pos="1365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</w:t>
            </w:r>
          </w:p>
          <w:p w:rsidR="00D52077" w:rsidRDefault="00F74F78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20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20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122"/>
        </w:trPr>
        <w:tc>
          <w:tcPr>
            <w:tcW w:w="586" w:type="dxa"/>
          </w:tcPr>
          <w:p w:rsidR="00D52077" w:rsidRDefault="00D52077">
            <w:pPr>
              <w:pStyle w:val="TableParagraph"/>
              <w:spacing w:before="4"/>
              <w:rPr>
                <w:rFonts w:ascii="微软雅黑"/>
                <w:sz w:val="24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00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竣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工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有关信息</w:t>
            </w: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spacing w:before="4"/>
              <w:rPr>
                <w:rFonts w:ascii="微软雅黑"/>
                <w:sz w:val="11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97"/>
              <w:rPr>
                <w:sz w:val="18"/>
              </w:rPr>
            </w:pPr>
            <w:r>
              <w:rPr>
                <w:spacing w:val="-14"/>
                <w:sz w:val="18"/>
              </w:rPr>
              <w:t>竣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工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验收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批</w:t>
            </w:r>
          </w:p>
          <w:p w:rsidR="00D52077" w:rsidRDefault="00F74F7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（备案）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9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竣工验收时间、竣工验收</w:t>
            </w:r>
            <w:r>
              <w:rPr>
                <w:spacing w:val="2"/>
                <w:sz w:val="18"/>
              </w:rPr>
              <w:t>结果，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竣工验收备案时</w:t>
            </w:r>
            <w:r>
              <w:rPr>
                <w:spacing w:val="-7"/>
                <w:sz w:val="18"/>
              </w:rPr>
              <w:t>间、备案编号、备案部门</w:t>
            </w:r>
            <w:r>
              <w:rPr>
                <w:sz w:val="18"/>
              </w:rPr>
              <w:t>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/>
              <w:rPr>
                <w:sz w:val="18"/>
              </w:rPr>
            </w:pPr>
            <w:r>
              <w:rPr>
                <w:spacing w:val="-22"/>
                <w:sz w:val="18"/>
              </w:rPr>
              <w:t>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批</w:t>
            </w:r>
            <w:r>
              <w:rPr>
                <w:sz w:val="18"/>
              </w:rPr>
              <w:t>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  <w:tab w:val="left" w:pos="1365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077">
        <w:trPr>
          <w:trHeight w:val="1679"/>
        </w:trPr>
        <w:tc>
          <w:tcPr>
            <w:tcW w:w="586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6"/>
              <w:rPr>
                <w:rFonts w:ascii="微软雅黑"/>
                <w:sz w:val="21"/>
              </w:rPr>
            </w:pPr>
          </w:p>
          <w:p w:rsidR="00D52077" w:rsidRDefault="00F74F78">
            <w:pPr>
              <w:pStyle w:val="TableParagraph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00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15"/>
              <w:rPr>
                <w:rFonts w:ascii="微软雅黑"/>
                <w:sz w:val="14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施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工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有关信息</w:t>
            </w:r>
          </w:p>
        </w:tc>
        <w:tc>
          <w:tcPr>
            <w:tcW w:w="886" w:type="dxa"/>
          </w:tcPr>
          <w:p w:rsidR="00D52077" w:rsidRDefault="00D52077">
            <w:pPr>
              <w:pStyle w:val="TableParagraph"/>
              <w:rPr>
                <w:rFonts w:ascii="微软雅黑"/>
                <w:sz w:val="18"/>
              </w:rPr>
            </w:pPr>
          </w:p>
          <w:p w:rsidR="00D52077" w:rsidRDefault="00D52077">
            <w:pPr>
              <w:pStyle w:val="TableParagraph"/>
              <w:spacing w:before="15"/>
              <w:rPr>
                <w:rFonts w:ascii="微软雅黑"/>
                <w:sz w:val="14"/>
              </w:rPr>
            </w:pPr>
          </w:p>
          <w:p w:rsidR="00D52077" w:rsidRDefault="00F74F78">
            <w:pPr>
              <w:pStyle w:val="TableParagraph"/>
              <w:spacing w:line="249" w:lineRule="auto"/>
              <w:ind w:left="107" w:right="33"/>
              <w:rPr>
                <w:sz w:val="18"/>
              </w:rPr>
            </w:pPr>
            <w:r>
              <w:rPr>
                <w:sz w:val="18"/>
              </w:rPr>
              <w:t>施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工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管理服务</w:t>
            </w:r>
          </w:p>
        </w:tc>
        <w:tc>
          <w:tcPr>
            <w:tcW w:w="2175" w:type="dxa"/>
          </w:tcPr>
          <w:p w:rsidR="00D52077" w:rsidRDefault="00F74F78">
            <w:pPr>
              <w:pStyle w:val="TableParagraph"/>
              <w:spacing w:before="5" w:line="249" w:lineRule="auto"/>
              <w:ind w:left="109" w:right="8"/>
              <w:rPr>
                <w:sz w:val="18"/>
              </w:rPr>
            </w:pPr>
            <w:r>
              <w:rPr>
                <w:spacing w:val="-3"/>
                <w:sz w:val="18"/>
              </w:rPr>
              <w:t>施工图审查机构、审查人</w:t>
            </w:r>
            <w:r>
              <w:rPr>
                <w:spacing w:val="-14"/>
                <w:sz w:val="18"/>
              </w:rPr>
              <w:t>员、审查结果、审查时限，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项目法人单位及其主要</w:t>
            </w:r>
            <w:r>
              <w:rPr>
                <w:spacing w:val="-8"/>
                <w:sz w:val="18"/>
              </w:rPr>
              <w:t>负责人信息，设计、施工、</w:t>
            </w:r>
            <w:r>
              <w:rPr>
                <w:spacing w:val="14"/>
                <w:sz w:val="18"/>
              </w:rPr>
              <w:t>监理单位及其主要负责</w:t>
            </w:r>
            <w:r>
              <w:rPr>
                <w:spacing w:val="-2"/>
                <w:sz w:val="18"/>
              </w:rPr>
              <w:t>人、项目负责人信息、资</w:t>
            </w:r>
          </w:p>
          <w:p w:rsidR="00D52077" w:rsidRDefault="00F74F78">
            <w:pPr>
              <w:pStyle w:val="TableParagraph"/>
              <w:spacing w:before="1" w:line="214" w:lineRule="exact"/>
              <w:ind w:left="109"/>
              <w:rPr>
                <w:sz w:val="18"/>
              </w:rPr>
            </w:pPr>
            <w:r>
              <w:rPr>
                <w:sz w:val="18"/>
              </w:rPr>
              <w:t>质情况等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spacing w:before="5" w:line="249" w:lineRule="auto"/>
              <w:ind w:left="106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595800" w:rsidRPr="00595800">
              <w:rPr>
                <w:rFonts w:hint="eastAsia"/>
                <w:spacing w:val="-10"/>
                <w:sz w:val="18"/>
              </w:rPr>
              <w:t>中华人民共和国</w:t>
            </w:r>
            <w:bookmarkStart w:id="0" w:name="_GoBack"/>
            <w:bookmarkEnd w:id="0"/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29"/>
                <w:sz w:val="18"/>
              </w:rPr>
              <w:t>、《关于全</w:t>
            </w:r>
            <w:r>
              <w:rPr>
                <w:spacing w:val="-8"/>
                <w:sz w:val="18"/>
              </w:rPr>
              <w:t>面推进政务公开工作意见》</w:t>
            </w:r>
            <w:r>
              <w:rPr>
                <w:spacing w:val="-48"/>
                <w:sz w:val="18"/>
              </w:rPr>
              <w:t>、《关</w:t>
            </w:r>
            <w:r>
              <w:rPr>
                <w:spacing w:val="9"/>
                <w:sz w:val="18"/>
              </w:rPr>
              <w:t>于推进重大建设项目批准和实施领域政府信息公开的意见》</w:t>
            </w:r>
          </w:p>
        </w:tc>
        <w:tc>
          <w:tcPr>
            <w:tcW w:w="1621" w:type="dxa"/>
          </w:tcPr>
          <w:p w:rsidR="00D52077" w:rsidRDefault="00F74F78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081" w:type="dxa"/>
          </w:tcPr>
          <w:p w:rsidR="00D52077" w:rsidRDefault="00F74F78">
            <w:pPr>
              <w:pStyle w:val="TableParagraph"/>
              <w:spacing w:before="5" w:line="249" w:lineRule="auto"/>
              <w:ind w:left="104" w:right="100"/>
              <w:rPr>
                <w:sz w:val="18"/>
              </w:rPr>
            </w:pPr>
            <w:r>
              <w:rPr>
                <w:spacing w:val="-22"/>
                <w:sz w:val="18"/>
              </w:rPr>
              <w:t>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批</w:t>
            </w:r>
            <w:r>
              <w:rPr>
                <w:sz w:val="18"/>
              </w:rPr>
              <w:t>部门</w:t>
            </w:r>
          </w:p>
        </w:tc>
        <w:tc>
          <w:tcPr>
            <w:tcW w:w="2701" w:type="dxa"/>
          </w:tcPr>
          <w:p w:rsidR="00D52077" w:rsidRDefault="00F74F78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  <w:tab w:val="left" w:pos="1365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两微一端</w:t>
            </w:r>
          </w:p>
          <w:p w:rsidR="00D52077" w:rsidRDefault="00F74F78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发布会听证会</w:t>
            </w:r>
          </w:p>
          <w:p w:rsidR="00D52077" w:rsidRDefault="00F74F78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  <w:p w:rsidR="00D52077" w:rsidRDefault="00F74F78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5"/>
              <w:rPr>
                <w:rFonts w:ascii="微软雅黑"/>
                <w:sz w:val="32"/>
              </w:rPr>
            </w:pPr>
          </w:p>
          <w:p w:rsidR="00D52077" w:rsidRDefault="00F74F78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21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D52077" w:rsidRDefault="00D52077">
            <w:pPr>
              <w:pStyle w:val="TableParagraph"/>
              <w:spacing w:before="15"/>
              <w:rPr>
                <w:rFonts w:ascii="微软雅黑"/>
                <w:sz w:val="32"/>
              </w:rPr>
            </w:pPr>
          </w:p>
          <w:p w:rsidR="00D52077" w:rsidRDefault="00F74F78">
            <w:pPr>
              <w:pStyle w:val="TableParagraph"/>
              <w:ind w:right="4"/>
              <w:jc w:val="center"/>
              <w:rPr>
                <w:sz w:val="30"/>
              </w:rPr>
            </w:pPr>
            <w:r>
              <w:rPr>
                <w:sz w:val="30"/>
              </w:rPr>
              <w:t>√</w:t>
            </w:r>
          </w:p>
        </w:tc>
        <w:tc>
          <w:tcPr>
            <w:tcW w:w="738" w:type="dxa"/>
          </w:tcPr>
          <w:p w:rsidR="00D52077" w:rsidRDefault="00D52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2077" w:rsidRDefault="00D52077"/>
    <w:sectPr w:rsidR="00D5207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78" w:rsidRDefault="00F74F78">
      <w:r>
        <w:separator/>
      </w:r>
    </w:p>
  </w:endnote>
  <w:endnote w:type="continuationSeparator" w:id="0">
    <w:p w:rsidR="00F74F78" w:rsidRDefault="00F7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78" w:rsidRDefault="00F74F78">
      <w:r>
        <w:separator/>
      </w:r>
    </w:p>
  </w:footnote>
  <w:footnote w:type="continuationSeparator" w:id="0">
    <w:p w:rsidR="00F74F78" w:rsidRDefault="00F7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39341B"/>
    <w:multiLevelType w:val="multilevel"/>
    <w:tmpl w:val="9239341B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">
    <w:nsid w:val="B0F1ACD9"/>
    <w:multiLevelType w:val="multilevel"/>
    <w:tmpl w:val="B0F1ACD9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3">
    <w:nsid w:val="B5E306ED"/>
    <w:multiLevelType w:val="multilevel"/>
    <w:tmpl w:val="B5E306ED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4">
    <w:nsid w:val="BF205925"/>
    <w:multiLevelType w:val="multilevel"/>
    <w:tmpl w:val="BF205925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5">
    <w:nsid w:val="C8879AEF"/>
    <w:multiLevelType w:val="multilevel"/>
    <w:tmpl w:val="C8879AEF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6">
    <w:nsid w:val="CF092B84"/>
    <w:multiLevelType w:val="multilevel"/>
    <w:tmpl w:val="CF092B84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7">
    <w:nsid w:val="D7F9FE59"/>
    <w:multiLevelType w:val="multilevel"/>
    <w:tmpl w:val="D7F9FE59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8">
    <w:nsid w:val="DCBA6B53"/>
    <w:multiLevelType w:val="multilevel"/>
    <w:tmpl w:val="DCBA6B53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9">
    <w:nsid w:val="F4B5D9F5"/>
    <w:multiLevelType w:val="multilevel"/>
    <w:tmpl w:val="F4B5D9F5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0">
    <w:nsid w:val="0053208E"/>
    <w:multiLevelType w:val="multilevel"/>
    <w:tmpl w:val="0053208E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1">
    <w:nsid w:val="0248C179"/>
    <w:multiLevelType w:val="multilevel"/>
    <w:tmpl w:val="0248C179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2">
    <w:nsid w:val="03D62ECE"/>
    <w:multiLevelType w:val="multilevel"/>
    <w:tmpl w:val="03D62ECE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3">
    <w:nsid w:val="0E640482"/>
    <w:multiLevelType w:val="multilevel"/>
    <w:tmpl w:val="0E640482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4">
    <w:nsid w:val="2470EC97"/>
    <w:multiLevelType w:val="multilevel"/>
    <w:tmpl w:val="2470EC97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5">
    <w:nsid w:val="25B654F3"/>
    <w:multiLevelType w:val="multilevel"/>
    <w:tmpl w:val="25B654F3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6">
    <w:nsid w:val="2A8F537B"/>
    <w:multiLevelType w:val="multilevel"/>
    <w:tmpl w:val="2A8F537B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7">
    <w:nsid w:val="46A08BB8"/>
    <w:multiLevelType w:val="multilevel"/>
    <w:tmpl w:val="46A08BB8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8">
    <w:nsid w:val="4C1BAE26"/>
    <w:multiLevelType w:val="multilevel"/>
    <w:tmpl w:val="4C1BAE26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9">
    <w:nsid w:val="4D4DC07F"/>
    <w:multiLevelType w:val="multilevel"/>
    <w:tmpl w:val="4D4DC07F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0">
    <w:nsid w:val="59ADCABA"/>
    <w:multiLevelType w:val="multilevel"/>
    <w:tmpl w:val="59ADCABA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1">
    <w:nsid w:val="5A241D34"/>
    <w:multiLevelType w:val="multilevel"/>
    <w:tmpl w:val="5A241D34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2">
    <w:nsid w:val="60382F6E"/>
    <w:multiLevelType w:val="multilevel"/>
    <w:tmpl w:val="60382F6E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3">
    <w:nsid w:val="72183CF9"/>
    <w:multiLevelType w:val="multilevel"/>
    <w:tmpl w:val="72183CF9"/>
    <w:lvl w:ilvl="0">
      <w:numFmt w:val="bullet"/>
      <w:lvlText w:val="■"/>
      <w:lvlJc w:val="left"/>
      <w:pPr>
        <w:ind w:left="284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23"/>
  </w:num>
  <w:num w:numId="9">
    <w:abstractNumId w:val="11"/>
  </w:num>
  <w:num w:numId="10">
    <w:abstractNumId w:val="0"/>
  </w:num>
  <w:num w:numId="11">
    <w:abstractNumId w:val="16"/>
  </w:num>
  <w:num w:numId="12">
    <w:abstractNumId w:val="21"/>
  </w:num>
  <w:num w:numId="13">
    <w:abstractNumId w:val="5"/>
  </w:num>
  <w:num w:numId="14">
    <w:abstractNumId w:val="19"/>
  </w:num>
  <w:num w:numId="15">
    <w:abstractNumId w:val="9"/>
  </w:num>
  <w:num w:numId="16">
    <w:abstractNumId w:val="14"/>
  </w:num>
  <w:num w:numId="17">
    <w:abstractNumId w:val="8"/>
  </w:num>
  <w:num w:numId="18">
    <w:abstractNumId w:val="7"/>
  </w:num>
  <w:num w:numId="19">
    <w:abstractNumId w:val="1"/>
  </w:num>
  <w:num w:numId="20">
    <w:abstractNumId w:val="18"/>
  </w:num>
  <w:num w:numId="21">
    <w:abstractNumId w:val="22"/>
  </w:num>
  <w:num w:numId="22">
    <w:abstractNumId w:val="17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mU4NzJmYTQ5MTE5Y2ExMTY4OTFhZDZiOTVhMTMifQ=="/>
  </w:docVars>
  <w:rsids>
    <w:rsidRoot w:val="00D52077"/>
    <w:rsid w:val="00595800"/>
    <w:rsid w:val="00D52077"/>
    <w:rsid w:val="00F74F78"/>
    <w:rsid w:val="2AD7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D1B363-5E0D-43E1-BD39-C55B4A9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6">
    <w:name w:val="heading 6"/>
    <w:basedOn w:val="a"/>
    <w:next w:val="a"/>
    <w:uiPriority w:val="1"/>
    <w:qFormat/>
    <w:pPr>
      <w:spacing w:before="53"/>
      <w:ind w:left="3761" w:right="3879"/>
      <w:jc w:val="center"/>
      <w:outlineLvl w:val="5"/>
    </w:pPr>
    <w:rPr>
      <w:rFonts w:ascii="微软雅黑" w:eastAsia="微软雅黑" w:hAnsi="微软雅黑" w:cs="微软雅黑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59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5800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5958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5800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王充</dc:creator>
  <cp:lastModifiedBy>演示人</cp:lastModifiedBy>
  <cp:revision>2</cp:revision>
  <dcterms:created xsi:type="dcterms:W3CDTF">2023-03-14T08:00:00Z</dcterms:created>
  <dcterms:modified xsi:type="dcterms:W3CDTF">2024-05-20T10:57:00Z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DDE621BD46F74445A0F16E717559B065</vt:lpwstr>
  </property>
</Properties>
</file>